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STUDIES IN THE METHODOLOGY OF WEAPONS SYSTEMS EFFECTIVENESS ANALYSIS-USING THE TECHNIQUES OF SIMULATION</w:t>
      </w:r>
    </w:p>
    <w:p>
      <w:r>
        <w:rPr>
          <w:rFonts w:ascii="宋体" w:hAnsi="宋体" w:eastAsia="宋体"/>
          <w:sz w:val="24"/>
        </w:rPr>
        <w:t>RODOLFO J.AGUILAR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STUDIES IN THE METHODOLOGY OF WEAPONS SYSTEMS EFFECTIVENESS ANALYSIS-USING THE TECHNIQUES OF SIMULATION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RODOLFO J.AGUILAR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本书出售、求购地址：https://www.jiaokey.com/book/detail/40165669.html</w:t>
      </w:r>
    </w:p>
    <w:p>
      <w:r>
        <w:t>更多相关图书推荐：https://www.jiaokey.com</w:t>
      </w:r>
    </w:p>
    <w:p>
      <w:r>
        <w:t>RODOLFO J.AGUILAR 其他作品：https://www.jiaokey.com/tag/RODOLFO J.AGUILAR.html</w:t>
      </w:r>
    </w:p>
    <w:p>
      <w:r>
        <w:t>关键词搜索：https://www.jiaokey.com/tag/STUDIES IN THE METHODOLOGY OF WEAPONS SYSTEMS EFFECTIVENESS ANALYSIS-USING THE TECHNIQUES OF SIMULATION.html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