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COMMENTS ON THE CAPABILITIES OF SOME LITTLE KNOWN DEBURRING PROCESSES</w:t>
      </w:r>
    </w:p>
    <w:p>
      <w:r>
        <w:rPr>
          <w:rFonts w:ascii="宋体" w:hAnsi="宋体" w:eastAsia="宋体"/>
          <w:sz w:val="24"/>
        </w:rPr>
        <w:t>LAROUX K.GILIESPIE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COMMENTS ON THE CAPABILITIES OF SOME LITTLE KNOWN DEBURRING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LAROUX K.GILIESPIE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本书出售、求购地址：https://www.jiaokey.com/book/detail/40165729.html</w:t>
      </w:r>
    </w:p>
    <w:p>
      <w:r>
        <w:t>更多相关图书推荐：https://www.jiaokey.com</w:t>
      </w:r>
    </w:p>
    <w:p>
      <w:r>
        <w:t>LAROUX K.GILIESPIE 其他作品：https://www.jiaokey.com/tag/LAROUX K.GILIESPIE.html</w:t>
      </w:r>
    </w:p>
    <w:p>
      <w:r>
        <w:t>关键词搜索：https://www.jiaokey.com/tag/COMMENTS ON THE CAPABILITIES OF SOME LITTLE KNOWN DEBURRING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