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 BLAST ADAPTEE FOR BOMDS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 BLAST ADAPTEE FOR BOMDS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本书出售、求购地址：https://www.jiaokey.com/book/detail/40165779.html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关键词搜索：https://www.jiaokey.com/tag/VACUUM BLAST ADAPTEE FOR BOMDS.html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