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NEAR-ZERO SPIN ON INSTABILITY OF CONTROLLED PROJECTILES IN ASCENDING OR DESCENDING FLIGHT</w:t>
      </w:r>
    </w:p>
    <w:p>
      <w:r>
        <w:rPr>
          <w:rFonts w:ascii="宋体" w:hAnsi="宋体" w:eastAsia="宋体"/>
          <w:sz w:val="24"/>
        </w:rPr>
        <w:t>CHARLES H.MURPHY  JAMES W.BRADLEY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NEAR-ZERO SPIN ON INSTABILITY OF CONTROLLED PROJECTILES IN ASCENDING OR DESCENDING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H.MURPHY  JAMES W.BRADLEY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本书出售、求购地址：https://www.jiaokey.com/book/detail/40165902.html</w:t>
      </w:r>
    </w:p>
    <w:p>
      <w:r>
        <w:t>更多相关图书推荐：https://www.jiaokey.com</w:t>
      </w:r>
    </w:p>
    <w:p>
      <w:r>
        <w:t>CHARLES H.MURPHY  JAMES W.BRADLEY 其他作品：https://www.jiaokey.com/tag/CHARLES H.MURPHY  JAMES W.BRADLEY.html</w:t>
      </w:r>
    </w:p>
    <w:p>
      <w:r>
        <w:t>关键词搜索：https://www.jiaokey.com/tag/EFFECT OF NEAR-ZERO SPIN ON INSTABILITY OF CONTROLLED PROJECTILES IN ASCENDING OR DESCENDING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