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PARTICLE DYNAMICS OF PENETRATION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PARTICLE DYNAMICS OF PENETRATION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本书出售、求购地址：https://www.jiaokey.com/book/detail/40165993.html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关键词搜索：https://www.jiaokey.com/tag/THE PARTICLE DYNAMICS OF PENETRATION.html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