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AQUATIC FIELD SURVEY AT IOWA ARMY AMMUNITION PLANT</w:t>
      </w:r>
    </w:p>
    <w:p>
      <w:r>
        <w:rPr>
          <w:rFonts w:ascii="宋体" w:hAnsi="宋体" w:eastAsia="宋体"/>
          <w:sz w:val="24"/>
        </w:rPr>
        <w:t>R.L.WEITZEL  P.B.SIMON  D.E.JERGER  J.E.SCHENK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AQUATIC FIELD SURVEY AT IOWA ARMY AMMUNITION PLANT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R.L.WEITZEL  P.B.SIMON  D.E.JERGER  J.E.SCHENK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本书出售、求购地址：https://www.jiaokey.com/book/detail/40166296.html</w:t>
      </w:r>
    </w:p>
    <w:p>
      <w:r>
        <w:t>更多相关图书推荐：https://www.jiaokey.com</w:t>
      </w:r>
    </w:p>
    <w:p>
      <w:r>
        <w:t>R.L.WEITZEL  P.B.SIMON  D.E.JERGER  J.E.SCHENK 其他作品：https://www.jiaokey.com/tag/R.L.WEITZEL  P.B.SIMON  D.E.JERGER  J.E.SCHENK.html</w:t>
      </w:r>
    </w:p>
    <w:p>
      <w:r>
        <w:t>关键词搜索：https://www.jiaokey.com/tag/AQUATIC FIELD SURVEY AT IOWA ARMY AMMUNITION PLANT.html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