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MEMORANDUM 9-80  A SUMMARY OF CAPABILITIES OF ARTILLERY PORWARD OBSERVERS EQUIPPED WITH LASER RANGEFINDERS</w:t>
      </w:r>
    </w:p>
    <w:p>
      <w:r>
        <w:rPr>
          <w:rFonts w:ascii="宋体" w:hAnsi="宋体" w:eastAsia="宋体"/>
          <w:sz w:val="24"/>
        </w:rPr>
        <w:t>WILLIAM J.DOUSA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MEMORANDUM 9-80  A SUMMARY OF CAPABILITIES OF ARTILLERY PORWARD OBSERVERS EQUIPPED WITH LASER RANGEFINDERS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J.DOUSA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本书出售、求购地址：https://www.jiaokey.com/book/detail/40166331.html</w:t>
      </w:r>
    </w:p>
    <w:p>
      <w:r>
        <w:t>更多相关图书推荐：https://www.jiaokey.com</w:t>
      </w:r>
    </w:p>
    <w:p>
      <w:r>
        <w:t>WILLIAM J.DOUSA 其他作品：https://www.jiaokey.com/tag/WILLIAM J.DOUSA.html</w:t>
      </w:r>
    </w:p>
    <w:p>
      <w:r>
        <w:t>关键词搜索：https://www.jiaokey.com/tag/TECHNICAL MEMORANDUM 9-80  A SUMMARY OF CAPABILITIES OF ARTILLERY PORWARD OBSERVERS EQUIPPED WITH LASER RANGEFINDERS.html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