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书名：HOW TO STUDY AND LIVE IN BRITAIN:A HANDBOOK FOR STUDENTS FROM OVERSEAS</w:t>
      </w:r>
    </w:p>
    <w:p>
      <w:r>
        <w:t>作者：</w:t>
      </w:r>
    </w:p>
    <w:p>
      <w:r>
        <w:t>出版社：NORTHCOTE HOUSE</w:t>
      </w:r>
    </w:p>
    <w:p>
      <w:r>
        <w:t>出版日期：1990</w:t>
      </w:r>
    </w:p>
    <w:p>
      <w:r>
        <w:t>总页数：221</w:t>
      </w:r>
    </w:p>
    <w:p>
      <w:r>
        <w:t>更多请访问教客网: www.jiaokey.com</w:t>
      </w:r>
    </w:p>
    <w:p>
      <w:r>
        <w:t>HOW TO STUDY AND LIVE IN BRITAIN:A HANDBOOK FOR STUDENTS FROM OVERSEAS 评论地址：https://www.jiaokey.com/book/detail/40166939.html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