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THEM WE ARE RISING:A MEMOIR OF FAITH IN EDUCATION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THEM WE ARE RISING:A MEMOIR OF FAITH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本书出售、求购地址：https://www.jiaokey.com/book/detail/40166962.html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关键词搜索：https://www.jiaokey.com/tag/TELL THEM WE ARE RISING:A MEMOIR OF FAITH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