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40167136_THE BEST TEST PREPARATION FOR THE TOEFL TEST OF ENGLISH AS A FOREIGN LANGUAGE_p709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40167136_THE BEST TEST PREPARATION FOR THE TOEFL TEST OF ENGLISH AS A FOREIGN LANGUAGE_p709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关键词搜索：https://www.jiaokey.com/tag/40167136_THE BEST TEST PREPARATION FOR THE TOEFL TEST OF ENGLISH AS A FOREIGN LANGUAGE_p709.html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