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COMMISSIONER ROOSEVELT:THE STORY OF THEODORE ROOSEVELT AND THE NEW YORK CITY POLICE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COMMISSIONER ROOSEVELT:THE STORY OF THEODORE ROOSEVELT AND THE NEW YORK CITY POLICE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本书出售、求购地址：https://www.jiaokey.com/book/detail/40167167.html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关键词搜索：https://www.jiaokey.com/tag/COMMISSIONER ROOSEVELT:THE STORY OF THEODORE ROOSEVELT AND THE NEW YORK CITY POLICE.html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