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 THIRD EDITION  VOLUME 5</w:t>
      </w:r>
    </w:p>
    <w:p>
      <w:r>
        <w:rPr>
          <w:rFonts w:ascii="宋体" w:hAnsi="宋体" w:eastAsia="宋体"/>
          <w:sz w:val="24"/>
        </w:rPr>
        <w:t>CASTOR OIL TO CHLOROSULFURIC ACID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 THIRD EDITION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CASTOR OIL TO CHLOROSULFURIC ACID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本书出售、求购地址：https://www.jiaokey.com/book/detail/40167232.html</w:t>
      </w:r>
    </w:p>
    <w:p>
      <w:r>
        <w:t>更多相关图书推荐：https://www.jiaokey.com</w:t>
      </w:r>
    </w:p>
    <w:p>
      <w:r>
        <w:t>CASTOR OIL TO CHLOROSULFURIC ACID 其他作品：https://www.jiaokey.com/tag/CASTOR OIL TO CHLOROSULFURIC ACID.html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CHEMICAL TECHNOLOGY  THIRD EDITION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