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PROBATION AND PAROLE  THEORY AND PRACTICE  3RD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PROBATION AND PAROLE  THEORY AND PRACTICE 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本书出售、求购地址：https://www.jiaokey.com/book/detail/40167282.html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关键词搜索：https://www.jiaokey.com/tag/PROBATION AND PAROLE  THEORY AND PRACTICE 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