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SEVENTH YEAR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SEVENTH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本书出售、求购地址：https://www.jiaokey.com/book/detail/40167299.html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关键词搜索：https://www.jiaokey.com/tag/THE SEVENTH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