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ENGLISH RHETORIC  THIRD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ENGLISH RHETORIC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本书出售、求购地址：https://www.jiaokey.com/book/detail/40167337.html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关键词搜索：https://www.jiaokey.com/tag/AMERICAN ENGLISH RHETORIC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