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JAVA SOURCEBOOK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JAVA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本书出售、求购地址：https://www.jiaokey.com/book/detail/40167404.html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JAVA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