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FOR HUMANITY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FOR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关键词搜索：https://www.jiaokey.com/tag/MIRROR FOR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