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FOR HUMANITY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FOR HUMANITY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本书出售、求购地址：https://www.jiaokey.com/book/detail/40167410.html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关键词搜索：https://www.jiaokey.com/tag/MIRROR FOR HUMANITY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