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OF PRONUNCIATION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OF PRONUNCIATION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本书出售、求购地址：https://www.jiaokey.com/book/detail/40167683.html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 TEACHING OF PRONUNCIATION.html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