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TROISIEME SESSION DE LA VE ASSEMBLEE POPULAIRE NATIONALE DE LA REPUBLIQUE POPULAIRE DE CHINE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TROISIEME SESSION DE LA VE ASSEMBLEE POPULAIRE NATIONALE DE LA REPUBLIQUE POPULAIRE DE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本书出售、求购地址：https://www.jiaokey.com/book/detail/40167983.html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关键词搜索：https://www.jiaokey.com/tag/TROISIEME SESSION DE LA VE ASSEMBLEE POPULAIRE NATIONALE DE LA REPUBLIQUE POPULAIRE DE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