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INFORMATION:A GUIDE FOR USERS OF SOCIAL SCIENCE RESEARCH  SECOND EDITION</w:t>
      </w:r>
    </w:p>
    <w:p>
      <w:r>
        <w:rPr>
          <w:rFonts w:ascii="宋体" w:hAnsi="宋体" w:eastAsia="宋体"/>
          <w:sz w:val="24"/>
        </w:rPr>
        <w:t>JEFFREY KATZER  KENNETH H.COOK  WAYNE W.CROUCH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INFORMATION:A GUIDE FOR USERS OF SOCIAL SCIENCE RESEARCH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KATZER  KENNETH H.COOK  WAYNE W.CROUCH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本书出售、求购地址：https://www.jiaokey.com/book/detail/40168321.html</w:t>
      </w:r>
    </w:p>
    <w:p>
      <w:r>
        <w:t>更多相关图书推荐：https://www.jiaokey.com</w:t>
      </w:r>
    </w:p>
    <w:p>
      <w:r>
        <w:t>JEFFREY KATZER  KENNETH H.COOK  WAYNE W.CROUCH 其他作品：https://www.jiaokey.com/tag/JEFFREY KATZER  KENNETH H.COOK  WAYNE W.CROUCH.html</w:t>
      </w:r>
    </w:p>
    <w:p>
      <w:r>
        <w:t>关键词搜索：https://www.jiaokey.com/tag/EVALUATING INFORMATION:A GUIDE FOR USERS OF SOCIAL SCIENCE RESEARCH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