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THE BACK OF THE NORTH WIND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THE BACK OF THE NORTH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本书出售、求购地址：https://www.jiaokey.com/book/detail/40168375.html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关键词搜索：https://www.jiaokey.com/tag/AT THE BACK OF THE NORTH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