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READER FOR DEVELOPING WRITERS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READER FOR DEVELOPING WRITERS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本书出售、求购地址：https://www.jiaokey.com/book/detail/40168484.html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关键词搜索：https://www.jiaokey.com/tag/A READER FOR DEVELOPING WRITERS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