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SURGEON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SURGEON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本书出售、求购地址：https://www.jiaokey.com/book/detail/40168596.html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关键词搜索：https://www.jiaokey.com/tag/THE SURGEON.html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