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PEER GYNT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PEER GYNT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本书出售、求购地址：https://www.jiaokey.com/book/detail/40168613.html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关键词搜索：https://www.jiaokey.com/tag/PEER GYNT.html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