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BROTHERS KARAMAZOV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BROTHERS KARAMAZOV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本书出售、求购地址：https://www.jiaokey.com/book/detail/40168614.html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关键词搜索：https://www.jiaokey.com/tag/THE BROTHERS KARAMAZOV.html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