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IVANHOE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IVANHOE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本书出售、求购地址：https://www.jiaokey.com/book/detail/40168623.html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关键词搜索：https://www.jiaokey.com/tag/IVANHOE.html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