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XSQL COMBINING SQL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XSQL COMBINING 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本书出售、求购地址：https://www.jiaokey.com/book/detail/40168802.html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关键词搜索：https://www.jiaokey.com/tag/ORACLE XSQL COMBINING 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