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A CONCISE INTRODUCTION  THIRD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A CONCISE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本书出售、求购地址：https://www.jiaokey.com/book/detail/40169265.html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关键词搜索：https://www.jiaokey.com/tag/PSYCHOLOGY  A CONCISE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