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RIGHTS OF THE ACCUSED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RIGHTS OF THE ACCUSED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本书出售、求购地址：https://www.jiaokey.com/book/detail/40169341.html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关键词搜索：https://www.jiaokey.com/tag/THE RIGHTS OF THE ACCUSED.html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