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HARBRACE COLLEGE HANDBOOK  8TH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HARBRACE COLLEGE HANDBOOK 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本书出售、求购地址：https://www.jiaokey.com/book/detail/40169356.html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关键词搜索：https://www.jiaokey.com/tag/HARBRACE COLLEGE HANDBOOK 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