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PESEARCH METHODS IN EDUCATION AND PSYCOLOGY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PESEARCH METHODS IN EDUCATION AND PSYCOLOGY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本书出售、求购地址：https://www.jiaokey.com/book/detail/40169359.html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关键词搜索：https://www.jiaokey.com/tag/PESEARCH METHODS IN EDUCATION AND PSYCOLOGY.html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