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40169428_PLANNING AND IMPLEMENTING  HEALTH EDUCATION IN SCHOOLS_p408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40169428_PLANNING AND IMPLEMENTING  HEALTH EDUCATION IN SCHOOLS_p408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关键词搜索：https://www.jiaokey.com/tag/40169428_PLANNING AND IMPLEMENTING  HEALTH EDUCATION IN SCHOOLS_p408.html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