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40169443_NET INCOME  CUT COSTS,BOST PROFITS,AND ENHANCE OPERATIONS ONLINE_p288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40169443_NET INCOME  CUT COSTS,BOST PROFITS,AND ENHANCE OPERATIONS ONLINE_p288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关键词搜索：https://www.jiaokey.com/tag/40169443_NET INCOME  CUT COSTS,BOST PROFITS,AND ENHANCE OPERATIONS ONLINE_p288.html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