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AND CRIMINOLOGY  NINTH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AND CRIMINOLOGY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本书出售、求购地址：https://www.jiaokey.com/book/detail/40169482.html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关键词搜索：https://www.jiaokey.com/tag/CRIME AND CRIMINOLOGY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