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PRIVACY PAPERS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PRIVACY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ELECTRONIC PRIVACY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