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SHORT STORIES  VOLUME ONE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SHORT STORIES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本书出售、求购地址：https://www.jiaokey.com/book/detail/40169540.html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关键词搜索：https://www.jiaokey.com/tag/COLLECTED SHORT STORIES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