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GRAMMAR:TRADITIONAL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GRAMMAR:TRADITIONAL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本书出售、求购地址：https://www.jiaokey.com/book/detail/40169601.html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关键词搜索：https://www.jiaokey.com/tag/AN INTRODUCTION TO GRAMMAR:TRADITIONAL.html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