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 COMPILER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本书出售、求购地址：https://www.jiaokey.com/book/detail/40169602.html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关键词搜索：https://www.jiaokey.com/tag/CRAFTING A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