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40169604_PUTTING EXPERT SYSTEMS INTO PRACTICE_p402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40169604_PUTTING EXPERT SYSTEMS INTO PRACTICE_p402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本书出售、求购地址：https://www.jiaokey.com/book/detail/40169604.html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关键词搜索：https://www.jiaokey.com/tag/40169604_PUTTING EXPERT SYSTEMS INTO PRACTICE_p402.html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