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PLANNING OF RESEARCH AND CLINICAL LABORATORY FACILITIES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PLANNING OF RESEARCH AND CLINICAL LABORATORY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本书出售、求购地址：https://www.jiaokey.com/book/detail/40169690.html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关键词搜索：https://www.jiaokey.com/tag/DESIGN AND PLANNING OF RESEARCH AND CLINICAL LABORATORY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