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AND APPLYING EFFECTIVE TEACHING STRATEGIES FOR LIBRARY INSTRUCTION</w:t>
      </w:r>
    </w:p>
    <w:p>
      <w:r>
        <w:rPr>
          <w:rFonts w:ascii="宋体" w:hAnsi="宋体" w:eastAsia="宋体"/>
          <w:sz w:val="24"/>
        </w:rPr>
        <w:t>MARY BETH BUNGE  TERESA B.MENSCHING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AND APPLYING EFFECTIVE TEACHING STRATEGIES FOR LIBRARY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BETH BUNGE  TERESA B.MENSCHING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本书出售、求购地址：https://www.jiaokey.com/book/detail/40169712.html</w:t>
      </w:r>
    </w:p>
    <w:p>
      <w:r>
        <w:t>更多相关图书推荐：https://www.jiaokey.com</w:t>
      </w:r>
    </w:p>
    <w:p>
      <w:r>
        <w:t>MARY BETH BUNGE  TERESA B.MENSCHING 其他作品：https://www.jiaokey.com/tag/MARY BETH BUNGE  TERESA B.MENSCHING.html</w:t>
      </w:r>
    </w:p>
    <w:p>
      <w:r>
        <w:t>PIERIAN PRESS 出版图书：https://www.jiaokey.com/tag/PIERIAN PRESS.html</w:t>
      </w:r>
    </w:p>
    <w:p>
      <w:r>
        <w:t>关键词搜索：https://www.jiaokey.com/tag/DEFINING AND APPLYING EFFECTIVE TEACHING STRATEGIES FOR LIBRARY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