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40169740_BREWER'S DICTIONARY OF PHRASE AND FABLE  FOURTEENTH EDITION_p1220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40169740_BREWER'S DICTIONARY OF PHRASE AND FABLE  FOURTEENTH EDITION_p1220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关键词搜索：https://www.jiaokey.com/tag/40169740_BREWER'S DICTIONARY OF PHRASE AND FABLE  FOURTEENTH EDITION_p1220.html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