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IDYLLS OF THE KING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IDYLLS OF THE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本书出售、求购地址：https://www.jiaokey.com/book/detail/40169772.html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关键词搜索：https://www.jiaokey.com/tag/IDYLLS OF THE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