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RARADISE LOST AND RARADISE REGAINED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RARADISE LOST AND RARADISE REGAINED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本书出售、求购地址：https://www.jiaokey.com/book/detail/40169779.html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关键词搜索：https://www.jiaokey.com/tag/RARADISE LOST AND RARADISE REGAINED.html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