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OF THE LAKE AND OTHER POEMS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OF THE LAKE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LADY OF THE LAKE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