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AND GRAMMAR  AN INTRODUCTION TO SEMANTICS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AND GRAMMAR  AN INTRODUCTION TO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本书出售、求购地址：https://www.jiaokey.com/book/detail/40169864.html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关键词搜索：https://www.jiaokey.com/tag/MEANING AND GRAMMAR  AN INTRODUCTION TO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