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AUDIO-VISUAL AIDS FOR TEACHING ENGLISH  AN INTRODUCTION TO MATERIALS AND METHODS</w:t>
      </w:r>
    </w:p>
    <w:p>
      <w:r>
        <w:rPr>
          <w:rFonts w:ascii="宋体" w:hAnsi="宋体" w:eastAsia="宋体"/>
          <w:sz w:val="24"/>
        </w:rPr>
        <w:t>ROBIN WIGGINS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AUDIO-VISUAL AIDS FOR TEACHING ENGLISH  AN INTRODUCTION TO MATERIALS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WIGGINS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本书出售、求购地址：https://www.jiaokey.com/book/detail/40169977.html</w:t>
      </w:r>
    </w:p>
    <w:p>
      <w:r>
        <w:t>更多相关图书推荐：https://www.jiaokey.com</w:t>
      </w:r>
    </w:p>
    <w:p>
      <w:r>
        <w:t>ROBIN WIGGINS 其他作品：https://www.jiaokey.com/tag/ROBIN WIGGINS.html</w:t>
      </w:r>
    </w:p>
    <w:p>
      <w:r>
        <w:t>关键词搜索：https://www.jiaokey.com/tag/AUDIO-VISUAL AIDS FOR TEACHING ENGLISH  AN INTRODUCTION TO MATERIALS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