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MODERN ENGLISH 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MODERN ENGLISH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本书出售、求购地址：https://www.jiaokey.com/book/detail/40169980.html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DEVELOPMENT OF MODERN ENGLISH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