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CROSSFIRE  AN ARGUMENT RHETORIC AND READER  SECOND EDITION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CROSSFIRE  AN ARGUMENT RHETORIC AND READER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本书出售、求购地址：https://www.jiaokey.com/book/detail/40170028.html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 出版图书：https://www.jiaokey.com/tag/INC.html</w:t>
      </w:r>
    </w:p>
    <w:p>
      <w:r>
        <w:t>关键词搜索：https://www.jiaokey.com/tag/CROSSFIRE  AN ARGUMENT RHETORIC AND READER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